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7A4B" w14:textId="77777777" w:rsidR="006B1371" w:rsidRPr="00D9476F" w:rsidRDefault="00000000" w:rsidP="00D9476F">
      <w:pPr>
        <w:pStyle w:val="Nagwek1"/>
        <w:jc w:val="center"/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Wniosek osoby fizycznej dotyczący realizacji praw wynikających z RODO</w:t>
      </w:r>
    </w:p>
    <w:p w14:paraId="5A11754E" w14:textId="77777777" w:rsidR="00D9476F" w:rsidRDefault="00D9476F">
      <w:pPr>
        <w:rPr>
          <w:rFonts w:ascii="Montserrat" w:hAnsi="Montserrat"/>
          <w:color w:val="000000" w:themeColor="text1"/>
          <w:sz w:val="20"/>
          <w:szCs w:val="20"/>
        </w:rPr>
      </w:pPr>
    </w:p>
    <w:p w14:paraId="57235E4B" w14:textId="11207CB4" w:rsidR="006B1371" w:rsidRDefault="00000000">
      <w:pPr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Imię i nazwisko osoby składającej wniosek:</w:t>
      </w:r>
      <w:r w:rsidR="00D9476F">
        <w:rPr>
          <w:rFonts w:ascii="Montserrat" w:hAnsi="Montserrat"/>
          <w:color w:val="000000" w:themeColor="text1"/>
          <w:sz w:val="20"/>
          <w:szCs w:val="20"/>
        </w:rPr>
        <w:t xml:space="preserve"> </w:t>
      </w:r>
    </w:p>
    <w:p w14:paraId="4EDF264D" w14:textId="475DBD09" w:rsidR="00D9476F" w:rsidRPr="00D9476F" w:rsidRDefault="00D9476F">
      <w:pPr>
        <w:rPr>
          <w:rFonts w:ascii="Montserrat" w:hAnsi="Montserrat"/>
          <w:color w:val="000000" w:themeColor="text1"/>
          <w:sz w:val="20"/>
          <w:szCs w:val="20"/>
        </w:rPr>
      </w:pPr>
      <w:bookmarkStart w:id="0" w:name="_Hlk199485376"/>
      <w:r>
        <w:rPr>
          <w:rFonts w:ascii="Montserrat" w:hAnsi="Montserrat"/>
          <w:color w:val="000000" w:themeColor="text1"/>
          <w:sz w:val="20"/>
          <w:szCs w:val="20"/>
        </w:rPr>
        <w:t>__________________________________________________________</w:t>
      </w:r>
    </w:p>
    <w:bookmarkEnd w:id="0"/>
    <w:p w14:paraId="02E5554A" w14:textId="77777777" w:rsidR="006B1371" w:rsidRDefault="00000000">
      <w:pPr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Adres zamieszkania / korespondencyjny:</w:t>
      </w:r>
    </w:p>
    <w:p w14:paraId="70E701E5" w14:textId="2FD2E4BD" w:rsidR="00D9476F" w:rsidRPr="00D9476F" w:rsidRDefault="00D9476F">
      <w:pPr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__________________________________________________________</w:t>
      </w:r>
    </w:p>
    <w:p w14:paraId="3305BCE5" w14:textId="77777777" w:rsidR="006B1371" w:rsidRDefault="00000000">
      <w:pPr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Adres e-mail / numer telefonu (jeśli dotyczy):</w:t>
      </w:r>
    </w:p>
    <w:p w14:paraId="6F6C63D9" w14:textId="5DE3BF3B" w:rsidR="00D9476F" w:rsidRPr="00D9476F" w:rsidRDefault="00D9476F">
      <w:pPr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__________________________________________________________</w:t>
      </w:r>
    </w:p>
    <w:p w14:paraId="7E2C5BD5" w14:textId="4782D42F" w:rsidR="006B1371" w:rsidRPr="00D9476F" w:rsidRDefault="00000000">
      <w:pPr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Data złożenia wniosku:</w:t>
      </w:r>
      <w:r w:rsidR="00D9476F">
        <w:rPr>
          <w:rFonts w:ascii="Montserrat" w:hAnsi="Montserrat"/>
          <w:color w:val="000000" w:themeColor="text1"/>
          <w:sz w:val="20"/>
          <w:szCs w:val="20"/>
        </w:rPr>
        <w:t xml:space="preserve"> ___________________________________</w:t>
      </w:r>
    </w:p>
    <w:p w14:paraId="06CBE588" w14:textId="77777777" w:rsidR="006B1371" w:rsidRPr="00D9476F" w:rsidRDefault="00000000">
      <w:pPr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Na podstawie art. 15–21 RODO wnoszę o: (</w:t>
      </w:r>
      <w:r w:rsidRPr="00D9476F">
        <w:rPr>
          <w:rFonts w:ascii="Montserrat" w:hAnsi="Montserrat"/>
          <w:i/>
          <w:iCs/>
          <w:color w:val="000000" w:themeColor="text1"/>
          <w:sz w:val="20"/>
          <w:szCs w:val="20"/>
        </w:rPr>
        <w:t>proszę zaznaczyć odpowiednie pole lub pola</w:t>
      </w:r>
      <w:r w:rsidRPr="00D9476F">
        <w:rPr>
          <w:rFonts w:ascii="Montserrat" w:hAnsi="Montserrat"/>
          <w:color w:val="000000" w:themeColor="text1"/>
          <w:sz w:val="20"/>
          <w:szCs w:val="20"/>
        </w:rPr>
        <w:t>)</w:t>
      </w:r>
    </w:p>
    <w:p w14:paraId="57313C4A" w14:textId="5BFEBA77" w:rsidR="006B1371" w:rsidRPr="00D9476F" w:rsidRDefault="00000000" w:rsidP="00D9476F">
      <w:pPr>
        <w:pStyle w:val="Akapitzlist"/>
        <w:numPr>
          <w:ilvl w:val="0"/>
          <w:numId w:val="10"/>
        </w:numPr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uzyskanie dostępu do moich danych osobowych</w:t>
      </w:r>
    </w:p>
    <w:p w14:paraId="16E2D154" w14:textId="1427D9B7" w:rsidR="006B1371" w:rsidRPr="00D9476F" w:rsidRDefault="00000000" w:rsidP="00D9476F">
      <w:pPr>
        <w:pStyle w:val="Akapitzlist"/>
        <w:numPr>
          <w:ilvl w:val="0"/>
          <w:numId w:val="10"/>
        </w:numPr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sprostowanie moich danych osobowych</w:t>
      </w:r>
    </w:p>
    <w:p w14:paraId="16855351" w14:textId="1178BCB7" w:rsidR="006B1371" w:rsidRPr="00D9476F" w:rsidRDefault="00000000" w:rsidP="00D9476F">
      <w:pPr>
        <w:pStyle w:val="Akapitzlist"/>
        <w:numPr>
          <w:ilvl w:val="0"/>
          <w:numId w:val="10"/>
        </w:numPr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usunięcie moich danych osobowych („prawo do bycia zapomnianym”)</w:t>
      </w:r>
    </w:p>
    <w:p w14:paraId="13DA0F10" w14:textId="0DBC933F" w:rsidR="006B1371" w:rsidRPr="00D9476F" w:rsidRDefault="00000000" w:rsidP="00D9476F">
      <w:pPr>
        <w:pStyle w:val="Akapitzlist"/>
        <w:numPr>
          <w:ilvl w:val="0"/>
          <w:numId w:val="10"/>
        </w:numPr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ograniczenie przetwarzania moich danych osobowych</w:t>
      </w:r>
    </w:p>
    <w:p w14:paraId="2F809AFA" w14:textId="6A2B3F6C" w:rsidR="006B1371" w:rsidRPr="00D9476F" w:rsidRDefault="00000000" w:rsidP="00D9476F">
      <w:pPr>
        <w:pStyle w:val="Akapitzlist"/>
        <w:numPr>
          <w:ilvl w:val="0"/>
          <w:numId w:val="10"/>
        </w:numPr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przeniesienie moich danych osobowych</w:t>
      </w:r>
    </w:p>
    <w:p w14:paraId="73C62B34" w14:textId="0F271E0B" w:rsidR="006B1371" w:rsidRPr="00D9476F" w:rsidRDefault="00000000" w:rsidP="00D9476F">
      <w:pPr>
        <w:pStyle w:val="Akapitzlist"/>
        <w:numPr>
          <w:ilvl w:val="0"/>
          <w:numId w:val="10"/>
        </w:numPr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sprzeciw wobec przetwarzania moich danych osobowych</w:t>
      </w:r>
    </w:p>
    <w:p w14:paraId="1474678C" w14:textId="38D25D5B" w:rsidR="006B1371" w:rsidRPr="00D9476F" w:rsidRDefault="00000000" w:rsidP="00D9476F">
      <w:pPr>
        <w:pStyle w:val="Akapitzlist"/>
        <w:numPr>
          <w:ilvl w:val="0"/>
          <w:numId w:val="10"/>
        </w:numPr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cofnięcie zgody na przetwarzanie danych osobowych</w:t>
      </w:r>
    </w:p>
    <w:p w14:paraId="50B530DD" w14:textId="2E97B66C" w:rsidR="006B1371" w:rsidRPr="00D9476F" w:rsidRDefault="00000000" w:rsidP="00D9476F">
      <w:pPr>
        <w:pStyle w:val="Akapitzlist"/>
        <w:numPr>
          <w:ilvl w:val="0"/>
          <w:numId w:val="10"/>
        </w:numPr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inne: ...............................................................</w:t>
      </w:r>
    </w:p>
    <w:p w14:paraId="5220614E" w14:textId="77777777" w:rsidR="006B1371" w:rsidRPr="00D9476F" w:rsidRDefault="00000000">
      <w:pPr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Szczegółowy opis żądania:</w:t>
      </w:r>
    </w:p>
    <w:p w14:paraId="7B5A8D6C" w14:textId="4AAC507E" w:rsidR="00D9476F" w:rsidRDefault="00D9476F">
      <w:pPr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__________________________________________________________</w:t>
      </w:r>
    </w:p>
    <w:p w14:paraId="6867C1C5" w14:textId="00453DA5" w:rsidR="006B1371" w:rsidRPr="00D9476F" w:rsidRDefault="00000000">
      <w:pPr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Preferowana forma odpowiedzi:</w:t>
      </w:r>
    </w:p>
    <w:p w14:paraId="6F81A23E" w14:textId="4506DEDF" w:rsidR="006B1371" w:rsidRPr="00D9476F" w:rsidRDefault="00000000" w:rsidP="00D9476F">
      <w:pPr>
        <w:pStyle w:val="Akapitzlist"/>
        <w:numPr>
          <w:ilvl w:val="0"/>
          <w:numId w:val="11"/>
        </w:numPr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na adres e-mail podany powyżej</w:t>
      </w:r>
    </w:p>
    <w:p w14:paraId="5B3A1224" w14:textId="3F41C029" w:rsidR="006B1371" w:rsidRPr="00D9476F" w:rsidRDefault="00000000" w:rsidP="00D9476F">
      <w:pPr>
        <w:pStyle w:val="Akapitzlist"/>
        <w:numPr>
          <w:ilvl w:val="0"/>
          <w:numId w:val="11"/>
        </w:numPr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w formie pisemnej na adres korespondencyjny</w:t>
      </w:r>
    </w:p>
    <w:p w14:paraId="387EFFD5" w14:textId="77777777" w:rsidR="00D9476F" w:rsidRDefault="00D9476F">
      <w:pPr>
        <w:rPr>
          <w:rFonts w:ascii="Montserrat" w:hAnsi="Montserrat"/>
          <w:color w:val="000000" w:themeColor="text1"/>
          <w:sz w:val="20"/>
          <w:szCs w:val="20"/>
        </w:rPr>
      </w:pPr>
    </w:p>
    <w:p w14:paraId="2BDDF71C" w14:textId="0FCB653C" w:rsidR="00D9476F" w:rsidRDefault="00000000" w:rsidP="00D9476F">
      <w:pPr>
        <w:pStyle w:val="Nagwek2"/>
        <w:rPr>
          <w:rFonts w:ascii="Montserrat" w:eastAsiaTheme="minorEastAsia" w:hAnsi="Montserrat" w:cstheme="minorBidi"/>
          <w:b w:val="0"/>
          <w:bCs w:val="0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Podpis osoby składającej wniosek:</w:t>
      </w:r>
      <w:r w:rsidR="00D9476F" w:rsidRPr="00D9476F">
        <w:rPr>
          <w:rFonts w:ascii="Montserrat" w:eastAsiaTheme="minorEastAsia" w:hAnsi="Montserrat" w:cstheme="minorBidi"/>
          <w:b w:val="0"/>
          <w:bCs w:val="0"/>
          <w:color w:val="000000" w:themeColor="text1"/>
          <w:sz w:val="20"/>
          <w:szCs w:val="20"/>
        </w:rPr>
        <w:t xml:space="preserve"> </w:t>
      </w:r>
      <w:r w:rsidR="00D9476F" w:rsidRPr="00D9476F">
        <w:rPr>
          <w:rFonts w:ascii="Montserrat" w:eastAsiaTheme="minorEastAsia" w:hAnsi="Montserrat" w:cstheme="minorBidi"/>
          <w:b w:val="0"/>
          <w:bCs w:val="0"/>
          <w:color w:val="000000" w:themeColor="text1"/>
          <w:sz w:val="20"/>
          <w:szCs w:val="20"/>
        </w:rPr>
        <w:t>______________________________</w:t>
      </w:r>
    </w:p>
    <w:p w14:paraId="5DD6E563" w14:textId="7D5DBA92" w:rsidR="006B1371" w:rsidRPr="00D9476F" w:rsidRDefault="006B1371" w:rsidP="00D9476F">
      <w:pPr>
        <w:spacing w:after="0"/>
        <w:rPr>
          <w:rFonts w:ascii="Montserrat" w:hAnsi="Montserrat"/>
          <w:color w:val="000000" w:themeColor="text1"/>
          <w:sz w:val="20"/>
          <w:szCs w:val="20"/>
        </w:rPr>
      </w:pPr>
    </w:p>
    <w:p w14:paraId="6316ECE0" w14:textId="77777777" w:rsidR="00D9476F" w:rsidRDefault="00D9476F">
      <w:pPr>
        <w:pStyle w:val="Nagwek2"/>
        <w:rPr>
          <w:rFonts w:ascii="Montserrat" w:hAnsi="Montserrat"/>
          <w:color w:val="000000" w:themeColor="text1"/>
          <w:sz w:val="20"/>
          <w:szCs w:val="20"/>
        </w:rPr>
      </w:pPr>
    </w:p>
    <w:p w14:paraId="33BF7819" w14:textId="77777777" w:rsidR="00D9476F" w:rsidRDefault="00D9476F" w:rsidP="00D9476F"/>
    <w:p w14:paraId="67BDED0E" w14:textId="77777777" w:rsidR="00D9476F" w:rsidRPr="00D9476F" w:rsidRDefault="00D9476F" w:rsidP="00D9476F"/>
    <w:p w14:paraId="44A7FAD6" w14:textId="4C6BEAAE" w:rsidR="006B1371" w:rsidRPr="00D9476F" w:rsidRDefault="00000000">
      <w:pPr>
        <w:pStyle w:val="Nagwek2"/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lastRenderedPageBreak/>
        <w:t>INFORMACJE DLA OSOBY SKŁADAJĄCEJ WNIOSEK:</w:t>
      </w:r>
    </w:p>
    <w:p w14:paraId="7B4ECD3D" w14:textId="77777777" w:rsidR="006B1371" w:rsidRPr="00D9476F" w:rsidRDefault="00000000">
      <w:pPr>
        <w:rPr>
          <w:rFonts w:ascii="Montserrat" w:hAnsi="Montserrat"/>
          <w:color w:val="000000" w:themeColor="text1"/>
          <w:sz w:val="20"/>
          <w:szCs w:val="20"/>
        </w:rPr>
      </w:pPr>
      <w:r w:rsidRPr="00D9476F">
        <w:rPr>
          <w:rFonts w:ascii="Montserrat" w:hAnsi="Montserrat"/>
          <w:color w:val="000000" w:themeColor="text1"/>
          <w:sz w:val="20"/>
          <w:szCs w:val="20"/>
        </w:rPr>
        <w:t>- Administrator danych może żądać dodatkowych informacji w celu potwierdzenia tożsamości osoby składającej wniosek.</w:t>
      </w:r>
      <w:r w:rsidRPr="00D9476F">
        <w:rPr>
          <w:rFonts w:ascii="Montserrat" w:hAnsi="Montserrat"/>
          <w:color w:val="000000" w:themeColor="text1"/>
          <w:sz w:val="20"/>
          <w:szCs w:val="20"/>
        </w:rPr>
        <w:br/>
        <w:t>- Odpowiedź zostanie udzielona bez zbędnej zwłoki, nie później niż w terminie 1 miesiąca od otrzymania wniosku.</w:t>
      </w:r>
      <w:r w:rsidRPr="00D9476F">
        <w:rPr>
          <w:rFonts w:ascii="Montserrat" w:hAnsi="Montserrat"/>
          <w:color w:val="000000" w:themeColor="text1"/>
          <w:sz w:val="20"/>
          <w:szCs w:val="20"/>
        </w:rPr>
        <w:br/>
        <w:t>- W szczególnych przypadkach termin ten może zostać przedłużony o kolejne 2 miesiące – wówczas osoba składająca wniosek zostanie poinformowana o przyczynach opóźnienia.</w:t>
      </w:r>
    </w:p>
    <w:sectPr w:rsidR="006B1371" w:rsidRPr="00D947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ontserrat">
    <w:altName w:val="Calibri"/>
    <w:panose1 w:val="00000000000000000000"/>
    <w:charset w:val="EE"/>
    <w:family w:val="auto"/>
    <w:pitch w:val="variable"/>
    <w:sig w:usb0="A00002FF" w:usb1="400020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1B2811"/>
    <w:multiLevelType w:val="hybridMultilevel"/>
    <w:tmpl w:val="B89E3BCA"/>
    <w:lvl w:ilvl="0" w:tplc="04FCB6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14200"/>
    <w:multiLevelType w:val="hybridMultilevel"/>
    <w:tmpl w:val="6D827AEA"/>
    <w:lvl w:ilvl="0" w:tplc="04FCB6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776465">
    <w:abstractNumId w:val="8"/>
  </w:num>
  <w:num w:numId="2" w16cid:durableId="1238977840">
    <w:abstractNumId w:val="6"/>
  </w:num>
  <w:num w:numId="3" w16cid:durableId="1769694082">
    <w:abstractNumId w:val="5"/>
  </w:num>
  <w:num w:numId="4" w16cid:durableId="693113157">
    <w:abstractNumId w:val="4"/>
  </w:num>
  <w:num w:numId="5" w16cid:durableId="756903020">
    <w:abstractNumId w:val="7"/>
  </w:num>
  <w:num w:numId="6" w16cid:durableId="130948517">
    <w:abstractNumId w:val="3"/>
  </w:num>
  <w:num w:numId="7" w16cid:durableId="143359673">
    <w:abstractNumId w:val="2"/>
  </w:num>
  <w:num w:numId="8" w16cid:durableId="1759909466">
    <w:abstractNumId w:val="1"/>
  </w:num>
  <w:num w:numId="9" w16cid:durableId="169149149">
    <w:abstractNumId w:val="0"/>
  </w:num>
  <w:num w:numId="10" w16cid:durableId="600144371">
    <w:abstractNumId w:val="9"/>
  </w:num>
  <w:num w:numId="11" w16cid:durableId="18849739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B1371"/>
    <w:rsid w:val="0072051F"/>
    <w:rsid w:val="00AA1D8D"/>
    <w:rsid w:val="00B47730"/>
    <w:rsid w:val="00CB0664"/>
    <w:rsid w:val="00D947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A465A"/>
  <w14:defaultImageDpi w14:val="300"/>
  <w15:docId w15:val="{E5A9BA2B-070E-4666-A383-F488BC9D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MTL</cp:lastModifiedBy>
  <cp:revision>2</cp:revision>
  <dcterms:created xsi:type="dcterms:W3CDTF">2025-05-30T06:22:00Z</dcterms:created>
  <dcterms:modified xsi:type="dcterms:W3CDTF">2025-05-30T06:22:00Z</dcterms:modified>
  <cp:category/>
</cp:coreProperties>
</file>